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869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86MS0063-01-2025-004057-20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Вячеслава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5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6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Уржумов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Уржумов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Уржумов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Савицкого В.А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Уржумов В.В.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Уржумова В.В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Уржумова Вячеслава Владимировича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55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869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UserDefinedgrp-26rplc-16">
    <w:name w:val="cat-UserDefined grp-26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